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E1D4" w14:textId="3FF44FF8" w:rsidR="00195A6F" w:rsidRDefault="00000000" w:rsidP="00A964B8">
      <w:pPr>
        <w:pStyle w:val="Titolo1"/>
        <w:jc w:val="center"/>
      </w:pPr>
      <w:r>
        <w:rPr>
          <w:color w:val="000000"/>
        </w:rPr>
        <w:t>MODELL</w:t>
      </w:r>
      <w:r w:rsidR="00A964B8">
        <w:rPr>
          <w:color w:val="000000"/>
        </w:rPr>
        <w:t>I</w:t>
      </w:r>
      <w:r>
        <w:rPr>
          <w:color w:val="000000"/>
        </w:rPr>
        <w:t xml:space="preserve"> DI TESTAMENTO OLOGRAFO</w:t>
      </w:r>
    </w:p>
    <w:p w14:paraId="784E52D3" w14:textId="77777777" w:rsidR="00A964B8" w:rsidRDefault="00A964B8" w:rsidP="00A964B8">
      <w:pPr>
        <w:jc w:val="center"/>
        <w:rPr>
          <w:b/>
          <w:i/>
          <w:iCs/>
          <w:highlight w:val="yellow"/>
        </w:rPr>
      </w:pPr>
    </w:p>
    <w:p w14:paraId="53541009" w14:textId="5AF807C1" w:rsidR="00A964B8" w:rsidRDefault="00000000" w:rsidP="00A964B8">
      <w:pPr>
        <w:jc w:val="center"/>
        <w:rPr>
          <w:b/>
          <w:i/>
          <w:iCs/>
          <w:highlight w:val="yellow"/>
        </w:rPr>
      </w:pPr>
      <w:r w:rsidRPr="00A964B8">
        <w:rPr>
          <w:b/>
          <w:i/>
          <w:iCs/>
          <w:highlight w:val="yellow"/>
        </w:rPr>
        <w:t>ATTENZIONE: Quest</w:t>
      </w:r>
      <w:r w:rsidR="00A964B8">
        <w:rPr>
          <w:b/>
          <w:i/>
          <w:iCs/>
          <w:highlight w:val="yellow"/>
        </w:rPr>
        <w:t>i</w:t>
      </w:r>
      <w:r w:rsidRPr="00A964B8">
        <w:rPr>
          <w:b/>
          <w:i/>
          <w:iCs/>
          <w:highlight w:val="yellow"/>
        </w:rPr>
        <w:t xml:space="preserve"> </w:t>
      </w:r>
      <w:r w:rsidR="00A964B8">
        <w:rPr>
          <w:b/>
          <w:i/>
          <w:iCs/>
          <w:highlight w:val="yellow"/>
        </w:rPr>
        <w:t>sono</w:t>
      </w:r>
      <w:r w:rsidRPr="00A964B8">
        <w:rPr>
          <w:b/>
          <w:i/>
          <w:iCs/>
          <w:highlight w:val="yellow"/>
        </w:rPr>
        <w:t xml:space="preserve"> modell</w:t>
      </w:r>
      <w:r w:rsidR="00A964B8">
        <w:rPr>
          <w:b/>
          <w:i/>
          <w:iCs/>
          <w:highlight w:val="yellow"/>
        </w:rPr>
        <w:t>i</w:t>
      </w:r>
      <w:r w:rsidRPr="00A964B8">
        <w:rPr>
          <w:b/>
          <w:i/>
          <w:iCs/>
          <w:highlight w:val="yellow"/>
        </w:rPr>
        <w:t xml:space="preserve"> esemplificativ</w:t>
      </w:r>
      <w:r w:rsidR="00A964B8">
        <w:rPr>
          <w:b/>
          <w:i/>
          <w:iCs/>
          <w:highlight w:val="yellow"/>
        </w:rPr>
        <w:t>i</w:t>
      </w:r>
      <w:r w:rsidRPr="00A964B8">
        <w:rPr>
          <w:b/>
          <w:i/>
          <w:iCs/>
          <w:highlight w:val="yellow"/>
        </w:rPr>
        <w:t>.</w:t>
      </w:r>
    </w:p>
    <w:p w14:paraId="0A563319" w14:textId="2AE5F77C" w:rsidR="00195A6F" w:rsidRPr="00A964B8" w:rsidRDefault="00000000" w:rsidP="00A964B8">
      <w:pPr>
        <w:jc w:val="center"/>
        <w:rPr>
          <w:i/>
          <w:iCs/>
        </w:rPr>
      </w:pPr>
      <w:r w:rsidRPr="00A964B8">
        <w:rPr>
          <w:b/>
          <w:i/>
          <w:iCs/>
          <w:highlight w:val="yellow"/>
        </w:rPr>
        <w:t xml:space="preserve"> Il testamento deve essere interamente scritto a mano dal testatore, datato e sottoscritto. Non utilizzare questo modello stampato o dattiloscritto.</w:t>
      </w:r>
    </w:p>
    <w:p w14:paraId="27F2F896" w14:textId="77777777" w:rsidR="00195A6F" w:rsidRDefault="00000000" w:rsidP="00A964B8">
      <w:pPr>
        <w:pStyle w:val="Titolo2"/>
        <w:jc w:val="center"/>
      </w:pPr>
      <w:r>
        <w:rPr>
          <w:color w:val="000000"/>
        </w:rPr>
        <w:t>ESEMPIO DI TESTAMENTO OLOGRAFO SEMPLICE</w:t>
      </w:r>
    </w:p>
    <w:p w14:paraId="2F37564E" w14:textId="77777777" w:rsidR="00195A6F" w:rsidRDefault="00000000" w:rsidP="00A964B8">
      <w:pPr>
        <w:jc w:val="center"/>
      </w:pPr>
      <w:r w:rsidRPr="00A964B8">
        <w:rPr>
          <w:i/>
          <w:highlight w:val="yellow"/>
        </w:rPr>
        <w:t>[Da scrivere interamente a mano]</w:t>
      </w:r>
    </w:p>
    <w:p w14:paraId="78F6B092" w14:textId="77777777" w:rsidR="00195A6F" w:rsidRDefault="00000000">
      <w:pPr>
        <w:jc w:val="both"/>
      </w:pPr>
      <w:r>
        <w:rPr>
          <w:b/>
        </w:rPr>
        <w:t>Milano, 15 marzo 2025</w:t>
      </w:r>
    </w:p>
    <w:p w14:paraId="2AE0C0C2" w14:textId="77777777" w:rsidR="00195A6F" w:rsidRDefault="00000000">
      <w:pPr>
        <w:jc w:val="both"/>
      </w:pPr>
      <w:r>
        <w:t>Io sottoscritto Mario Rossi, nato a Milano il 10 gennaio 1960, nel pieno delle mie facoltà mentali, dispongo con il presente testamento delle mie sostanze per il tempo in cui avrò cessato di vivere.</w:t>
      </w:r>
    </w:p>
    <w:p w14:paraId="0B4FA5BA" w14:textId="77777777" w:rsidR="00195A6F" w:rsidRDefault="00000000">
      <w:pPr>
        <w:jc w:val="both"/>
      </w:pPr>
      <w:r>
        <w:t>Istituisco mia unica erede universale mia moglie Anna Bianchi, nata a Roma il 5 maggio 1965.</w:t>
      </w:r>
    </w:p>
    <w:p w14:paraId="09957C7B" w14:textId="77777777" w:rsidR="00195A6F" w:rsidRDefault="00000000">
      <w:pPr>
        <w:jc w:val="both"/>
      </w:pPr>
      <w:r>
        <w:t>Lascio a mio figlio Luca Rossi, nato a Milano il 20 settembre 1990, a titolo di legato particolare, l'appartamento di mia proprietà sito in Milano, Via Garibaldi n. 10, identificato catastalmente al foglio 123, particella 456, subalterno 7.</w:t>
      </w:r>
    </w:p>
    <w:p w14:paraId="46D53F18" w14:textId="77777777" w:rsidR="00195A6F" w:rsidRDefault="00000000">
      <w:pPr>
        <w:jc w:val="both"/>
      </w:pPr>
      <w:r>
        <w:t>Lascio a mia figlia Sara Rossi, nata a Milano il 12 aprile 1995, a titolo di legato particolare, la somma di euro 50.000 (cinquantamila) depositata presso la Banca Intesa Sanpaolo, filiale di Milano Centro, conto corrente n. 123456789.</w:t>
      </w:r>
    </w:p>
    <w:p w14:paraId="7DE24F56" w14:textId="77777777" w:rsidR="00195A6F" w:rsidRDefault="00000000">
      <w:pPr>
        <w:jc w:val="both"/>
      </w:pPr>
      <w:r>
        <w:t>Nomino esecutore testamentario il notaio Dott. Giuseppe Verdi, con sede in Milano, Via Manzoni n. 20, conferendogli tutti i poteri necessari per dare esecuzione alle presenti disposizioni.</w:t>
      </w:r>
    </w:p>
    <w:p w14:paraId="6E0A8B5A" w14:textId="77777777" w:rsidR="00195A6F" w:rsidRDefault="00000000">
      <w:pPr>
        <w:jc w:val="both"/>
      </w:pPr>
      <w:r>
        <w:t>Revoco espressamente ogni mia precedente disposizione testamentaria.</w:t>
      </w:r>
    </w:p>
    <w:p w14:paraId="2590F84E" w14:textId="77777777" w:rsidR="00195A6F" w:rsidRDefault="00000000">
      <w:pPr>
        <w:jc w:val="both"/>
      </w:pPr>
      <w:r>
        <w:rPr>
          <w:b/>
        </w:rPr>
        <w:t>Mario Rossi</w:t>
      </w:r>
    </w:p>
    <w:p w14:paraId="45927E82" w14:textId="77777777" w:rsidR="00195A6F" w:rsidRDefault="00000000" w:rsidP="00A964B8">
      <w:pPr>
        <w:pStyle w:val="Titolo2"/>
        <w:jc w:val="center"/>
      </w:pPr>
      <w:r>
        <w:rPr>
          <w:color w:val="000000"/>
        </w:rPr>
        <w:t>ESEMPIO DI TESTAMENTO OLOGRAFO CON DISPOSIZIONI SPECIFICHE</w:t>
      </w:r>
    </w:p>
    <w:p w14:paraId="200C2795" w14:textId="77777777" w:rsidR="00195A6F" w:rsidRDefault="00000000" w:rsidP="00A964B8">
      <w:pPr>
        <w:jc w:val="center"/>
      </w:pPr>
      <w:r w:rsidRPr="00A964B8">
        <w:rPr>
          <w:i/>
          <w:highlight w:val="yellow"/>
        </w:rPr>
        <w:t>[Da scrivere interamente a mano]</w:t>
      </w:r>
    </w:p>
    <w:p w14:paraId="0D573741" w14:textId="77777777" w:rsidR="00195A6F" w:rsidRDefault="00000000">
      <w:pPr>
        <w:jc w:val="both"/>
      </w:pPr>
      <w:r>
        <w:rPr>
          <w:b/>
        </w:rPr>
        <w:t>Roma, 8 novembre 2025</w:t>
      </w:r>
    </w:p>
    <w:p w14:paraId="65EF6DF6" w14:textId="77777777" w:rsidR="00195A6F" w:rsidRDefault="00000000">
      <w:pPr>
        <w:jc w:val="both"/>
      </w:pPr>
      <w:r>
        <w:t>Io sottoscritta Giulia Verdi, nata a Napoli il 3 luglio 1955, vedova, nel pieno delle mie facoltà mentali e senza alcuna costrizione, dispongo con il presente testamento olografo delle mie sostanze.</w:t>
      </w:r>
    </w:p>
    <w:p w14:paraId="2DF3BA45" w14:textId="77777777" w:rsidR="00A964B8" w:rsidRDefault="00000000" w:rsidP="00A964B8">
      <w:pPr>
        <w:pStyle w:val="Paragrafoelenco"/>
        <w:numPr>
          <w:ilvl w:val="0"/>
          <w:numId w:val="10"/>
        </w:numPr>
        <w:jc w:val="both"/>
      </w:pPr>
      <w:r>
        <w:lastRenderedPageBreak/>
        <w:t>Istituisco miei eredi universali, in parti uguali, i miei due figli:</w:t>
      </w:r>
      <w:r>
        <w:br/>
        <w:t>Marco Verdi, nato a Roma il 15 gennaio 1980</w:t>
      </w:r>
    </w:p>
    <w:p w14:paraId="2D5A5CCC" w14:textId="438DB208" w:rsidR="00195A6F" w:rsidRDefault="00000000" w:rsidP="00A964B8">
      <w:pPr>
        <w:pStyle w:val="Paragrafoelenco"/>
        <w:numPr>
          <w:ilvl w:val="0"/>
          <w:numId w:val="10"/>
        </w:numPr>
        <w:jc w:val="both"/>
      </w:pPr>
      <w:r>
        <w:t>Elena Verdi, nata a Roma il 22 ottobre 1985</w:t>
      </w:r>
    </w:p>
    <w:p w14:paraId="7EA6BD32" w14:textId="77777777" w:rsidR="00195A6F" w:rsidRDefault="00000000">
      <w:pPr>
        <w:jc w:val="both"/>
      </w:pPr>
      <w:r>
        <w:t>Lascio alla Fondazione AIRC per la Ricerca sul Cancro, con sede in Milano, a titolo di legato particolare, la somma di euro 10.000 (diecimila) da prelevare dal mio conto corrente presso Unicredit, filiale Roma Prati.</w:t>
      </w:r>
    </w:p>
    <w:p w14:paraId="5DB5251E" w14:textId="77777777" w:rsidR="00195A6F" w:rsidRDefault="00000000">
      <w:pPr>
        <w:jc w:val="both"/>
      </w:pPr>
      <w:r>
        <w:t>Dispongo che le mie esequie si svolgano secondo il rito cattolico e che il mio corpo sia sepolto nel cimitero di Prima Porta a Roma, accanto a mio marito.</w:t>
      </w:r>
    </w:p>
    <w:p w14:paraId="095DD6C7" w14:textId="77777777" w:rsidR="00195A6F" w:rsidRDefault="00000000">
      <w:pPr>
        <w:jc w:val="both"/>
      </w:pPr>
      <w:r>
        <w:t>Nomino tutore dei miei nipoti minorenni, in caso di premorienza dei loro genitori, mia sorella Maria Verdi, nata a Napoli il 10 marzo 1960.</w:t>
      </w:r>
    </w:p>
    <w:p w14:paraId="700552D4" w14:textId="77777777" w:rsidR="00195A6F" w:rsidRDefault="00000000">
      <w:pPr>
        <w:jc w:val="both"/>
      </w:pPr>
      <w:r>
        <w:t>Il presente testamento revoca ogni mia precedente disposizione di ultima volontà.</w:t>
      </w:r>
    </w:p>
    <w:p w14:paraId="1747743F" w14:textId="77777777" w:rsidR="00195A6F" w:rsidRDefault="00000000">
      <w:pPr>
        <w:jc w:val="both"/>
      </w:pPr>
      <w:r>
        <w:rPr>
          <w:b/>
        </w:rPr>
        <w:t>Giulia Verdi</w:t>
      </w:r>
    </w:p>
    <w:p w14:paraId="2B4357A6" w14:textId="77777777" w:rsidR="00195A6F" w:rsidRDefault="00000000" w:rsidP="00A964B8">
      <w:pPr>
        <w:pStyle w:val="Titolo2"/>
        <w:jc w:val="center"/>
      </w:pPr>
      <w:r w:rsidRPr="00A964B8">
        <w:rPr>
          <w:color w:val="000000"/>
          <w:highlight w:val="green"/>
        </w:rPr>
        <w:t>RACCOMANDAZIONI IMPORTANTI PER LA REDAZIONE</w:t>
      </w:r>
    </w:p>
    <w:p w14:paraId="51864F13" w14:textId="77777777" w:rsidR="00195A6F" w:rsidRDefault="00000000">
      <w:pPr>
        <w:pStyle w:val="Titolo3"/>
      </w:pPr>
      <w:r>
        <w:rPr>
          <w:color w:val="000000"/>
        </w:rPr>
        <w:t>REQUISITI OBBLIGATORI:</w:t>
      </w:r>
    </w:p>
    <w:p w14:paraId="28946897" w14:textId="77777777" w:rsidR="00195A6F" w:rsidRDefault="00000000">
      <w:pPr>
        <w:pStyle w:val="Puntoelenco"/>
      </w:pPr>
      <w:r>
        <w:t>SCRITTURA MANUALE COMPLETA: Ogni parola deve essere scritta a mano dal testatore</w:t>
      </w:r>
    </w:p>
    <w:p w14:paraId="607D36C7" w14:textId="77777777" w:rsidR="00195A6F" w:rsidRDefault="00000000">
      <w:pPr>
        <w:pStyle w:val="Puntoelenco"/>
      </w:pPr>
      <w:r>
        <w:t>DATA COMPLETA: Indicare giorno, mese e anno (es. "15 marzo 2025")</w:t>
      </w:r>
    </w:p>
    <w:p w14:paraId="3EAB6CE6" w14:textId="77777777" w:rsidR="00195A6F" w:rsidRDefault="00000000">
      <w:pPr>
        <w:pStyle w:val="Puntoelenco"/>
      </w:pPr>
      <w:r>
        <w:t>SOTTOSCRIZIONE: Firmare alla fine delle disposizioni</w:t>
      </w:r>
    </w:p>
    <w:p w14:paraId="517D9004" w14:textId="77777777" w:rsidR="00195A6F" w:rsidRDefault="00000000">
      <w:pPr>
        <w:pStyle w:val="Titolo3"/>
      </w:pPr>
      <w:r>
        <w:rPr>
          <w:color w:val="000000"/>
        </w:rPr>
        <w:t>COSA SCRIVERE:</w:t>
      </w:r>
    </w:p>
    <w:p w14:paraId="590AC8D6" w14:textId="77777777" w:rsidR="00195A6F" w:rsidRDefault="00000000">
      <w:pPr>
        <w:pStyle w:val="Puntoelenco"/>
      </w:pPr>
      <w:r>
        <w:t>Generalità complete: Nome, cognome, data e luogo di nascita</w:t>
      </w:r>
    </w:p>
    <w:p w14:paraId="0DC79C5A" w14:textId="77777777" w:rsidR="00195A6F" w:rsidRDefault="00000000">
      <w:pPr>
        <w:pStyle w:val="Puntoelenco"/>
      </w:pPr>
      <w:r>
        <w:t>Dichiarazione di capacità: "nel pieno delle mie facoltà mentali"</w:t>
      </w:r>
    </w:p>
    <w:p w14:paraId="3DC5DDAC" w14:textId="77777777" w:rsidR="00195A6F" w:rsidRDefault="00000000">
      <w:pPr>
        <w:pStyle w:val="Puntoelenco"/>
      </w:pPr>
      <w:r>
        <w:t>Identificazione precisa dei beneficiari: Nome, cognome, data e luogo di nascita</w:t>
      </w:r>
    </w:p>
    <w:p w14:paraId="6AD5D311" w14:textId="77777777" w:rsidR="00195A6F" w:rsidRDefault="00000000">
      <w:pPr>
        <w:pStyle w:val="Puntoelenco"/>
      </w:pPr>
      <w:r>
        <w:t>Descrizione dettagliata dei beni: Per immobili indicare dati catastali, per conti correnti indicare banca e numero</w:t>
      </w:r>
    </w:p>
    <w:p w14:paraId="280F2D3C" w14:textId="77777777" w:rsidR="00195A6F" w:rsidRDefault="00000000">
      <w:pPr>
        <w:pStyle w:val="Titolo3"/>
      </w:pPr>
      <w:r>
        <w:rPr>
          <w:color w:val="000000"/>
        </w:rPr>
        <w:t>COSA EVITARE:</w:t>
      </w:r>
    </w:p>
    <w:p w14:paraId="69472C96" w14:textId="77777777" w:rsidR="00195A6F" w:rsidRDefault="00000000">
      <w:pPr>
        <w:pStyle w:val="Puntoelenco"/>
      </w:pPr>
      <w:r>
        <w:t>❌ Non usare computer, macchina da scrivere o altri mezzi meccanici</w:t>
      </w:r>
    </w:p>
    <w:p w14:paraId="6A8675DE" w14:textId="77777777" w:rsidR="00195A6F" w:rsidRDefault="00000000">
      <w:pPr>
        <w:pStyle w:val="Puntoelenco"/>
      </w:pPr>
      <w:r>
        <w:t>❌ Non farsi aiutare da altri nella scrittura</w:t>
      </w:r>
    </w:p>
    <w:p w14:paraId="4364BDC2" w14:textId="77777777" w:rsidR="00195A6F" w:rsidRDefault="00000000">
      <w:pPr>
        <w:pStyle w:val="Puntoelenco"/>
      </w:pPr>
      <w:r>
        <w:t>❌ Non usare matita (preferire penna indelebile)</w:t>
      </w:r>
    </w:p>
    <w:p w14:paraId="0AD09BD7" w14:textId="77777777" w:rsidR="00195A6F" w:rsidRDefault="00000000">
      <w:pPr>
        <w:pStyle w:val="Puntoelenco"/>
      </w:pPr>
      <w:r>
        <w:t>❌ Non lasciare spazi bianchi che potrebbero essere riempiti successivamente</w:t>
      </w:r>
    </w:p>
    <w:p w14:paraId="7FF72AD8" w14:textId="77777777" w:rsidR="00195A6F" w:rsidRDefault="00000000">
      <w:pPr>
        <w:pStyle w:val="Puntoelenco"/>
      </w:pPr>
      <w:r>
        <w:t>❌ Non usare abbreviazioni o sigle poco chiare</w:t>
      </w:r>
    </w:p>
    <w:p w14:paraId="483392F6" w14:textId="77777777" w:rsidR="00195A6F" w:rsidRDefault="00000000">
      <w:pPr>
        <w:pStyle w:val="Titolo3"/>
      </w:pPr>
      <w:r>
        <w:rPr>
          <w:color w:val="000000"/>
        </w:rPr>
        <w:t>CONSIGLI PRATICI:</w:t>
      </w:r>
    </w:p>
    <w:p w14:paraId="7D99AFD2" w14:textId="77777777" w:rsidR="00195A6F" w:rsidRDefault="00000000">
      <w:pPr>
        <w:pStyle w:val="Puntoelenco"/>
      </w:pPr>
      <w:r>
        <w:t>✅ Scrivere in modo chiaro e leggibile</w:t>
      </w:r>
    </w:p>
    <w:p w14:paraId="0BFAFDEF" w14:textId="77777777" w:rsidR="00195A6F" w:rsidRDefault="00000000">
      <w:pPr>
        <w:pStyle w:val="Puntoelenco"/>
      </w:pPr>
      <w:r>
        <w:t>✅ Numerare le pagine se il testamento è lungo</w:t>
      </w:r>
    </w:p>
    <w:p w14:paraId="36EC6A01" w14:textId="77777777" w:rsidR="00195A6F" w:rsidRDefault="00000000">
      <w:pPr>
        <w:pStyle w:val="Puntoelenco"/>
      </w:pPr>
      <w:r>
        <w:t>✅ Conservare il testamento in luogo sicuro</w:t>
      </w:r>
    </w:p>
    <w:p w14:paraId="26AB7A56" w14:textId="77777777" w:rsidR="00195A6F" w:rsidRDefault="00000000">
      <w:pPr>
        <w:pStyle w:val="Puntoelenco"/>
      </w:pPr>
      <w:r>
        <w:t>✅ Informare una persona di fiducia della sua esistenza</w:t>
      </w:r>
    </w:p>
    <w:p w14:paraId="1B810425" w14:textId="77777777" w:rsidR="00195A6F" w:rsidRDefault="00000000">
      <w:pPr>
        <w:pStyle w:val="Puntoelenco"/>
      </w:pPr>
      <w:r>
        <w:lastRenderedPageBreak/>
        <w:t>✅ Considerare il deposito presso un notaio</w:t>
      </w:r>
    </w:p>
    <w:p w14:paraId="3F88BD2F" w14:textId="77777777" w:rsidR="00195A6F" w:rsidRDefault="00000000">
      <w:pPr>
        <w:pStyle w:val="Titolo3"/>
      </w:pPr>
      <w:r>
        <w:rPr>
          <w:color w:val="000000"/>
        </w:rPr>
        <w:t>CLAUSOLE UTILI DA INSERIRE:</w:t>
      </w:r>
    </w:p>
    <w:p w14:paraId="7BCE8152" w14:textId="77777777" w:rsidR="00195A6F" w:rsidRDefault="00000000">
      <w:pPr>
        <w:pStyle w:val="Puntoelenco"/>
      </w:pPr>
      <w:r>
        <w:t>Revoca di precedenti testamenti</w:t>
      </w:r>
    </w:p>
    <w:p w14:paraId="3C443168" w14:textId="77777777" w:rsidR="00195A6F" w:rsidRDefault="00000000">
      <w:pPr>
        <w:pStyle w:val="Puntoelenco"/>
      </w:pPr>
      <w:r>
        <w:t>Nomina di esecutore testamentario</w:t>
      </w:r>
    </w:p>
    <w:p w14:paraId="1F283E1F" w14:textId="77777777" w:rsidR="00195A6F" w:rsidRDefault="00000000">
      <w:pPr>
        <w:pStyle w:val="Puntoelenco"/>
      </w:pPr>
      <w:r>
        <w:t>Disposizioni per le esequie</w:t>
      </w:r>
    </w:p>
    <w:p w14:paraId="65E3EED8" w14:textId="77777777" w:rsidR="00195A6F" w:rsidRDefault="00000000">
      <w:pPr>
        <w:pStyle w:val="Puntoelenco"/>
      </w:pPr>
      <w:r>
        <w:t>Nomina di tutori per figli minorenni</w:t>
      </w:r>
    </w:p>
    <w:p w14:paraId="744ECE86" w14:textId="77777777" w:rsidR="00195A6F" w:rsidRDefault="00000000">
      <w:pPr>
        <w:pStyle w:val="Puntoelenco"/>
      </w:pPr>
      <w:r>
        <w:t>Riconoscimento di debiti o crediti</w:t>
      </w:r>
    </w:p>
    <w:p w14:paraId="0E55E6C4" w14:textId="77777777" w:rsidR="00195A6F" w:rsidRPr="00A964B8" w:rsidRDefault="00000000">
      <w:pPr>
        <w:jc w:val="both"/>
        <w:rPr>
          <w:i/>
          <w:iCs/>
        </w:rPr>
      </w:pPr>
      <w:r w:rsidRPr="00A964B8">
        <w:rPr>
          <w:b/>
          <w:i/>
          <w:iCs/>
        </w:rPr>
        <w:t>AVVERTENZA LEGALE</w:t>
      </w:r>
      <w:r w:rsidRPr="00A964B8">
        <w:rPr>
          <w:i/>
          <w:iCs/>
        </w:rPr>
        <w:t>: Questo modello ha valore puramente esemplificativo. Per la redazione di un testamento olografo valido è fortemente consigliabile consultare un avvocato o un notaio per verificare la correttezza delle disposizioni e il rispetto dei diritti dei legittimari. Il testamento deve essere interamente scritto, datato e sottoscritto di mano del testatore per essere valido.</w:t>
      </w:r>
    </w:p>
    <w:sectPr w:rsidR="00195A6F" w:rsidRPr="00A964B8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A2D6" w14:textId="77777777" w:rsidR="004E52FA" w:rsidRDefault="004E52FA" w:rsidP="00170AE6">
      <w:pPr>
        <w:spacing w:after="0" w:line="240" w:lineRule="auto"/>
      </w:pPr>
      <w:r>
        <w:separator/>
      </w:r>
    </w:p>
  </w:endnote>
  <w:endnote w:type="continuationSeparator" w:id="0">
    <w:p w14:paraId="53C429E5" w14:textId="77777777" w:rsidR="004E52FA" w:rsidRDefault="004E52FA" w:rsidP="0017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6E6E" w14:textId="77777777" w:rsidR="00170AE6" w:rsidRDefault="00170A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0120" w14:textId="77777777" w:rsidR="00170AE6" w:rsidRDefault="00170AE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A1BC" w14:textId="77777777" w:rsidR="00170AE6" w:rsidRDefault="00170A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FEAF" w14:textId="77777777" w:rsidR="004E52FA" w:rsidRDefault="004E52FA" w:rsidP="00170AE6">
      <w:pPr>
        <w:spacing w:after="0" w:line="240" w:lineRule="auto"/>
      </w:pPr>
      <w:r>
        <w:separator/>
      </w:r>
    </w:p>
  </w:footnote>
  <w:footnote w:type="continuationSeparator" w:id="0">
    <w:p w14:paraId="1404359D" w14:textId="77777777" w:rsidR="004E52FA" w:rsidRDefault="004E52FA" w:rsidP="0017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D910" w14:textId="4D1B44AA" w:rsidR="00170AE6" w:rsidRDefault="00170AE6">
    <w:pPr>
      <w:pStyle w:val="Intestazione"/>
    </w:pPr>
    <w:r>
      <w:rPr>
        <w:noProof/>
      </w:rPr>
      <w:pict w14:anchorId="2A2607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8282" o:spid="_x0000_s1026" type="#_x0000_t75" style="position:absolute;margin-left:0;margin-top:0;width:431.9pt;height:431.9pt;z-index:-251657216;mso-position-horizontal:center;mso-position-horizontal-relative:margin;mso-position-vertical:center;mso-position-vertical-relative:margin" o:allowincell="f">
          <v:imagedata r:id="rId1" o:title="Logo_Tondo_Studio Legal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6D58" w14:textId="0FF2CAC6" w:rsidR="00170AE6" w:rsidRDefault="00170AE6">
    <w:pPr>
      <w:pStyle w:val="Intestazione"/>
    </w:pPr>
    <w:r>
      <w:rPr>
        <w:noProof/>
      </w:rPr>
      <w:pict w14:anchorId="7059D1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8283" o:spid="_x0000_s1027" type="#_x0000_t75" style="position:absolute;margin-left:0;margin-top:0;width:431.9pt;height:431.9pt;z-index:-251656192;mso-position-horizontal:center;mso-position-horizontal-relative:margin;mso-position-vertical:center;mso-position-vertical-relative:margin" o:allowincell="f">
          <v:imagedata r:id="rId1" o:title="Logo_Tondo_Studio Legal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4B2E" w14:textId="25178738" w:rsidR="00170AE6" w:rsidRDefault="00170AE6">
    <w:pPr>
      <w:pStyle w:val="Intestazione"/>
    </w:pPr>
    <w:r>
      <w:rPr>
        <w:noProof/>
      </w:rPr>
      <w:pict w14:anchorId="12AB3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8281" o:spid="_x0000_s1025" type="#_x0000_t75" style="position:absolute;margin-left:0;margin-top:0;width:431.9pt;height:431.9pt;z-index:-251658240;mso-position-horizontal:center;mso-position-horizontal-relative:margin;mso-position-vertical:center;mso-position-vertical-relative:margin" o:allowincell="f">
          <v:imagedata r:id="rId1" o:title="Logo_Tondo_Studio Legal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F243E1"/>
    <w:multiLevelType w:val="hybridMultilevel"/>
    <w:tmpl w:val="96DC0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08641">
    <w:abstractNumId w:val="8"/>
  </w:num>
  <w:num w:numId="2" w16cid:durableId="1561092011">
    <w:abstractNumId w:val="6"/>
  </w:num>
  <w:num w:numId="3" w16cid:durableId="1636718018">
    <w:abstractNumId w:val="5"/>
  </w:num>
  <w:num w:numId="4" w16cid:durableId="1431314114">
    <w:abstractNumId w:val="4"/>
  </w:num>
  <w:num w:numId="5" w16cid:durableId="1023937388">
    <w:abstractNumId w:val="7"/>
  </w:num>
  <w:num w:numId="6" w16cid:durableId="232155875">
    <w:abstractNumId w:val="3"/>
  </w:num>
  <w:num w:numId="7" w16cid:durableId="1994677763">
    <w:abstractNumId w:val="2"/>
  </w:num>
  <w:num w:numId="8" w16cid:durableId="1866210954">
    <w:abstractNumId w:val="1"/>
  </w:num>
  <w:num w:numId="9" w16cid:durableId="1899046948">
    <w:abstractNumId w:val="0"/>
  </w:num>
  <w:num w:numId="10" w16cid:durableId="4485500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0AE6"/>
    <w:rsid w:val="00195A6F"/>
    <w:rsid w:val="0029639D"/>
    <w:rsid w:val="00326F90"/>
    <w:rsid w:val="004A6E27"/>
    <w:rsid w:val="004E52FA"/>
    <w:rsid w:val="007B4C16"/>
    <w:rsid w:val="00A964B8"/>
    <w:rsid w:val="00AA1D8D"/>
    <w:rsid w:val="00B47730"/>
    <w:rsid w:val="00C570E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ABB9FC"/>
  <w14:defaultImageDpi w14:val="300"/>
  <w15:docId w15:val="{0767712A-E0F9-4DE0-9381-0F1770F7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Avv. Daniele Golini</cp:lastModifiedBy>
  <cp:revision>4</cp:revision>
  <dcterms:created xsi:type="dcterms:W3CDTF">2013-12-23T23:15:00Z</dcterms:created>
  <dcterms:modified xsi:type="dcterms:W3CDTF">2025-10-29T10:44:00Z</dcterms:modified>
  <cp:category/>
</cp:coreProperties>
</file>